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Daniel Cepeda</w:t>
      </w:r>
    </w:p>
    <w:p>
      <w:r>
        <w:t>McAllen, TX</w:t>
      </w:r>
    </w:p>
    <w:p>
      <w:r>
        <w:t>(512) 669-2921 | Dancepedadesigns@gmail.com</w:t>
      </w:r>
    </w:p>
    <w:p>
      <w:pPr>
        <w:pStyle w:val="Heading2"/>
      </w:pPr>
      <w:r>
        <w:t>Professional Summary</w:t>
      </w:r>
    </w:p>
    <w:p>
      <w:r>
        <w:t>Architectural Designer with 5+ years of experience creating residential plans, construction drawings, and code‑compliant designs. Skilled in Revit, blueprint development, permitting coordination, and client communication. Experienced working directly with contractors, engineers, and homeowners to turn concepts into high‑quality buildable plans. Seeking an Architectural Designer or Draftsman role to contribute technical precision, creativity, and strong project execution.</w:t>
      </w:r>
    </w:p>
    <w:p>
      <w:pPr>
        <w:pStyle w:val="Heading2"/>
      </w:pPr>
      <w:r>
        <w:t>Core Skills</w:t>
      </w:r>
    </w:p>
    <w:p>
      <w:pPr>
        <w:pStyle w:val="ListBullet"/>
      </w:pPr>
      <w:r>
        <w:t>Revit (Advanced)</w:t>
      </w:r>
    </w:p>
    <w:p>
      <w:pPr>
        <w:pStyle w:val="ListBullet"/>
      </w:pPr>
      <w:r>
        <w:t>Residential Construction Drafting</w:t>
      </w:r>
    </w:p>
    <w:p>
      <w:pPr>
        <w:pStyle w:val="ListBullet"/>
      </w:pPr>
      <w:r>
        <w:t>Blueprint Creation &amp; Plan Development</w:t>
      </w:r>
    </w:p>
    <w:p>
      <w:pPr>
        <w:pStyle w:val="ListBullet"/>
      </w:pPr>
      <w:r>
        <w:t>Building Codes &amp; Zoning Compliance</w:t>
      </w:r>
    </w:p>
    <w:p>
      <w:pPr>
        <w:pStyle w:val="ListBullet"/>
      </w:pPr>
      <w:r>
        <w:t>Site Plans, Elevations, Sections, Details</w:t>
      </w:r>
    </w:p>
    <w:p>
      <w:pPr>
        <w:pStyle w:val="ListBullet"/>
      </w:pPr>
      <w:r>
        <w:t>Permit Set Preparation</w:t>
      </w:r>
    </w:p>
    <w:p>
      <w:pPr>
        <w:pStyle w:val="ListBullet"/>
      </w:pPr>
      <w:r>
        <w:t>Client &amp; Contractor Communication</w:t>
      </w:r>
    </w:p>
    <w:p>
      <w:pPr>
        <w:pStyle w:val="ListBullet"/>
      </w:pPr>
      <w:r>
        <w:t>3D Modeling &amp; Visualization</w:t>
      </w:r>
    </w:p>
    <w:p>
      <w:pPr>
        <w:pStyle w:val="Heading2"/>
      </w:pPr>
      <w:r>
        <w:t>Professional Experience</w:t>
      </w:r>
    </w:p>
    <w:p>
      <w:pPr>
        <w:pStyle w:val="Heading3"/>
      </w:pPr>
      <w:r>
        <w:t>Architectural Designer</w:t>
      </w:r>
    </w:p>
    <w:p>
      <w:r>
        <w:t>SC Drafting and Designs — McAllen, TX | 2020–Present</w:t>
      </w:r>
    </w:p>
    <w:p>
      <w:pPr>
        <w:pStyle w:val="ListBullet"/>
      </w:pPr>
      <w:r>
        <w:t>Create complete residential construction plan sets including floor plans, elevations, sections, roof plans, and site layouts.</w:t>
      </w:r>
    </w:p>
    <w:p>
      <w:pPr>
        <w:pStyle w:val="ListBullet"/>
      </w:pPr>
      <w:r>
        <w:t>Use Revit to produce accurate, detailed, and buildable design documents for new builds and remodels.</w:t>
      </w:r>
    </w:p>
    <w:p>
      <w:pPr>
        <w:pStyle w:val="ListBullet"/>
      </w:pPr>
      <w:r>
        <w:t>Interpret building codes, zoning regulations, and city permitting requirements to ensure compliant designs.</w:t>
      </w:r>
    </w:p>
    <w:p>
      <w:pPr>
        <w:pStyle w:val="ListBullet"/>
      </w:pPr>
      <w:r>
        <w:t>Collaborate with clients to develop concepts, revisions, and final design packages based on project scope.</w:t>
      </w:r>
    </w:p>
    <w:p>
      <w:pPr>
        <w:pStyle w:val="ListBullet"/>
      </w:pPr>
      <w:r>
        <w:t>Coordinate with contractors, engineers, and building officials throughout design and permitting phases.</w:t>
      </w:r>
    </w:p>
    <w:p>
      <w:pPr>
        <w:pStyle w:val="ListBullet"/>
      </w:pPr>
      <w:r>
        <w:t>Identify plan conflicts and provide design solutions to avoid construction issues.</w:t>
      </w:r>
    </w:p>
    <w:p>
      <w:pPr>
        <w:pStyle w:val="ListBullet"/>
      </w:pPr>
      <w:r>
        <w:t>Prepare permit‑ready drawings and ensure all documentation meets city standards.</w:t>
      </w:r>
    </w:p>
    <w:p>
      <w:pPr>
        <w:pStyle w:val="Heading2"/>
      </w:pPr>
      <w:r>
        <w:t>Additional Field Knowledge</w:t>
      </w:r>
    </w:p>
    <w:p>
      <w:pPr>
        <w:pStyle w:val="ListBullet"/>
      </w:pPr>
      <w:r>
        <w:t>Hands‑on exposure to structural, mechanical, electrical, and plumbing systems through inspection ride‑alongs.</w:t>
      </w:r>
    </w:p>
    <w:p>
      <w:pPr>
        <w:pStyle w:val="ListBullet"/>
      </w:pPr>
      <w:r>
        <w:t>Improved understanding of how architectural designs translate into real-world construction.</w:t>
      </w:r>
    </w:p>
    <w:p>
      <w:pPr>
        <w:pStyle w:val="ListBullet"/>
      </w:pPr>
      <w:r>
        <w:t>Experienced documenting field conditions and identifying practical design considerations.</w:t>
      </w:r>
    </w:p>
    <w:p>
      <w:pPr>
        <w:pStyle w:val="Heading2"/>
      </w:pPr>
      <w:r>
        <w:t>Education</w:t>
      </w:r>
    </w:p>
    <w:p>
      <w:r>
        <w:t>ATI Home Inspector Training — In Progress</w:t>
      </w:r>
    </w:p>
    <w:p>
      <w:r>
        <w:t>National Home Inspector Exam Preparation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